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Arbetets vänner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 xml:space="preserve">09:09-20:00 Walentinakörens vändagskonsert lördagen den 14.2 kl.15 och 18 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