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Dansens Hus (Erkko-salen)</w:t>
      </w:r>
    </w:p>
    <w:p>
      <w:r>
        <w:t>16.4.2026 torstai</w:t>
      </w:r>
    </w:p>
    <w:p>
      <w:pPr>
        <w:pStyle w:val="Heading1"/>
      </w:pPr>
      <w:r>
        <w:t>16.4.2026 torstai</w:t>
      </w:r>
    </w:p>
    <w:p>
      <w:pPr>
        <w:pStyle w:val="Heading2"/>
      </w:pPr>
      <w:r>
        <w:t>18:30-20:30 Tanssiteatteri Tsuumi &amp; Teatteri Metamorfoosi: TRUST</w:t>
      </w:r>
    </w:p>
    <w:p>
      <w:r>
        <w:t>TRUST on nopeatempoinen tanssiteatteriteos, jossa viiden esiintyjän ja muusikon liike, puhe ja musiikki lomittuvat yhdeksi näyttämölliseksi kudelmaksi.</w:t>
      </w:r>
    </w:p>
    <w:p>
      <w:r>
        <w:t>52 €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