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14:00-15:00 Antikhandlare Arthur Aminoff talar i diskussionsserien Inblickar i Samling Löylypoika Auterinen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