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Online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17:00-19:00 Studying &amp; Upskilling Options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