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11:00-17:00 Tällä puolen Kalevalaa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