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17:30-18:30 Emma Klingenberg: Författarbesök och 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