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Laulutaiteen ja -tieteen keskus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19:00-20:00 28.1.2026, klo 19.00: "Vaietut laulut". Levynjulkaisukonsertti - Moses Pergament, Volume Two: Songs</w:t>
      </w:r>
    </w:p>
    <w:p>
      <w:r>
        <w:t>Tule mukaan kuulemaan uudelleen löydettyjä helmiä suomalaislähtöiseltä säveltäjältä Moses Pergamentilta – yksi musiikkiperintömme varjelluista salaisuuksista.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