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123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 xml:space="preserve">19:30-21:30 Mandys Nyckel : Albumrelease </w:t>
      </w:r>
    </w:p>
    <w:p>
      <w:r>
        <w:t>Folkrockyhtye Mandys Nyckel julkaisee neljännen albuminsa ja juhlistaa sitä konsertilla vanhassa elokuvateatterissa. Duo Wilma &amp; Fredrika esiintyy myös.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