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Tyska kyrkan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19:00-19:00 Höstkonsert: Saksalais-suomalainen kuoro/Tysk-finska kören 10 oktober 2025 kl. 19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