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17:00-20:00 Kummitusten yö museossa</w:t>
      </w:r>
    </w:p>
    <w:p>
      <w:r>
        <w:t>Kummitusten yö museossa (24.10. klo 17:00–20:00). Holmin talo. Suositusikäraja 7 vuotta, alle 10-vuotiaat ainoastaan aikuisen seurassa. Pääsymaksu 5 €.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