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Zoom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 xml:space="preserve">18:00-19:30 Digital föreläsning: Trådlös hörselteknik och Auracast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