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18:00-20:00 Ukraina-Suomi-ilta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