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 xml:space="preserve">17:30-19:30 Och havet svarade – En Östersjökväll med Natur och Miljö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