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MUU Helsinki Nykytaidekeskus</w:t>
      </w:r>
    </w:p>
    <w:p>
      <w:r>
        <w:t>28.9.2025 sunnuntai</w:t>
      </w:r>
    </w:p>
    <w:p>
      <w:pPr>
        <w:pStyle w:val="Heading1"/>
      </w:pPr>
      <w:r>
        <w:t>28.9.2025 sunnuntai</w:t>
      </w:r>
    </w:p>
    <w:p>
      <w:pPr>
        <w:pStyle w:val="Heading2"/>
      </w:pPr>
      <w:r>
        <w:t>13:30-15:30 Helsinki Art Walk</w:t>
      </w:r>
    </w:p>
    <w:p>
      <w:r>
        <w:t>Organised since 2014, the original Helsinki Art Walk is a free guided gallery tour of current exhibitions and events.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