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Övre Nybacka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18:00-19:00 Vandas byggnadsarv från stenålder till ny 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