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MIkaelskolan, Västerby Gård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10:00-14:00 Mikaelimarknad 27.9.2025 på Västerby Gård i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