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Södra Haga bibliotek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18:00-19:30 Diskussion om boken Gå ihop - om gåendets betydelse i våra liv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