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19:00-21:00 Juhani Aaltonen Jubileumskonsert</w:t>
      </w:r>
    </w:p>
    <w:p>
      <w:r>
        <w:t xml:space="preserve"> </w:t>
      </w:r>
    </w:p>
    <w:p>
      <w:r>
        <w:t>44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