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Byagården Kullo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15:00-17:00 Cirkusfest</w:t>
      </w:r>
    </w:p>
    <w:p>
      <w:r>
        <w:t xml:space="preserve"> </w:t>
      </w:r>
    </w:p>
    <w:p>
      <w:r>
        <w:t>5e/person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