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Drumsö kyrka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19:00-20:45 Sibbo kammarorkesters höstkonsert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