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Villa Junghans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10:00-14:00 Seniorihulinat Kauniaisissa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