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Kvartersklubb i Borgå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17:30-19:00 Litteraturkrets i Borgå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