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arbis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18:05-19:35 Camilleri sono. Cento anni di un grande scrittore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