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arbis och Arbis YouTube-kanal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18:05-19:35 Kreativitet, mod och företagsamhet – från idé till verklighet (också digitalt program)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