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arbis och Arbis YouTube-kanal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18:05-19:35 Våga tala giraff! – Introduktion till Nonviolent Communication (också digitalt program)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