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Karelia i Ekenäs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18:00-19:00 Sista brevet från fronten</w:t>
      </w:r>
    </w:p>
    <w:p>
      <w:r>
        <w:t xml:space="preserve">Föreställning med krigshistoriskt tema.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