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 Omena bibliotek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14:00-16:00 Fixa garderoben! Laga och lappa-verkstad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