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Vallmogård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18:00-20:00 Sven Boom på Vallmogård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