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OdeHelsingfors centrumbibliotek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17:00-18:00 Barnens jazz konsert – Luoto ensemble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