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18:00-19:00 INHIBERAT !!! Bokfika: Stämningar från Helsingfors Av Elisabeth Sandelin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