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10:00-11:00 Om jag fötts till groda</w:t>
      </w:r>
    </w:p>
    <w:p>
      <w:r>
        <w:t xml:space="preserve"> 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