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11:00-17:00 Jermu Lakka - Tuntea ja tunnistaa</w:t>
      </w:r>
    </w:p>
    <w:p>
      <w:r>
        <w:t>Lakan työskentelylle on ominaista kantaa ottava näkökulma ja runollinen ilmaisu, jotka kietoutuvat yhteen hänen teoksissaan.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