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Daghemmet Grytet</w:t>
      </w: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13:00-15:00 Kulturäventyret med Sås o Kopp och Hajen Maj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