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lingslokalen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10:00-16:00 Maan Maut Fiskarsin Lukaali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