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mlingslokalen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0:00-16:00 Maan Maut Fiskarsin Lukaalill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