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amlingslokalen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10:00-16:00 Maan Maut Fiskarsin Lukaalilla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