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Nordhuset / Vuotalo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 xml:space="preserve">18:00-19:45 Onsdagsbio: Rörelser (Valitut) 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