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Nordhuset / Vuotalo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 xml:space="preserve">18:00-19:30 Etnosoi-festival: Sounds of Europe - Dobrila &amp; Dorian Duo (MK) </w:t>
      </w:r>
    </w:p>
    <w:p>
      <w:r>
        <w:t xml:space="preserve"> </w:t>
      </w:r>
    </w:p>
    <w:p>
      <w:r>
        <w:t>22 €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