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Gammelgården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10:00-16:00 MATMARKNADEN på GAMMELGÅRDEN i Ingå  20-21.09 kl 10-16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