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Hemvrån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17:30-19:00 Lappa och laga - klädfixarverkstad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