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17:30-21:00 Luckan Live: Öppen scen efter jobbet Kl. 17:30 - 21:00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