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19:00-20:45 Teater Kennedy presenterar: Packa pappas kappsäck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