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 xml:space="preserve">18:00-20:00 Klubb Ankdamm: Gycklarnas Afton 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