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 / Vuotalo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 xml:space="preserve">18:00-20:00 Klubb Ankdamm: Magnum Bonum (SVE) </w:t>
      </w:r>
    </w:p>
    <w:p>
      <w:r>
        <w:t xml:space="preserve"> </w:t>
      </w:r>
    </w:p>
    <w:p>
      <w:r>
        <w:t>22 €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