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18:00-19:30 Book Club in Easy Swedish / beginners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