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Helsingfors Lyceumklubb 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19:00-19:00 ALBERT SAHLSTRÖM, VIOLIN &amp; MIKAEL LOPONEN, PIANO, Ons. 3.9.20265 kl 19 Helsnigfors Lyceumklubb</w:t>
      </w:r>
    </w:p>
    <w:p>
      <w:r>
        <w:t xml:space="preserve"> </w:t>
      </w:r>
    </w:p>
    <w:p>
      <w:r>
        <w:t>30€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