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Nordhuset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 xml:space="preserve">18:00-19:30 Klubb Ankdamm: Underbara kvinnor vid sandlådskanten </w:t>
      </w:r>
    </w:p>
    <w:p>
      <w:r>
        <w:t xml:space="preserve"> 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