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 Theudor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taidenäytytely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