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 / Vuotalo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 xml:space="preserve">18:00-19:30 Vuotalo World Club: Nomads Festival - Grande Mahogany 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