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 xml:space="preserve">15:00-18:00 Nomads Festivalens familjedag - Yalla Disko!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